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城市交通可靠性理论与方法</w:t>
      </w:r>
    </w:p>
    <w:p>
      <w:r>
        <w:rPr>
          <w:rFonts w:ascii="宋体" w:hAnsi="宋体" w:eastAsia="宋体"/>
          <w:sz w:val="24"/>
        </w:rPr>
        <w:t>朱吉双，张宁著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城市交通可靠性理论与方法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朱吉双，张宁著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本书出售、求购地址：https://www.jiaokey.com/book/detail/14357673.html</w:t>
      </w:r>
    </w:p>
    <w:p>
      <w:r>
        <w:t>更多相关图书推荐：https://www.jiaokey.com</w:t>
      </w:r>
    </w:p>
    <w:p>
      <w:r>
        <w:t>朱吉双，张宁著 其他作品：https://www.jiaokey.com/tag/朱吉双，张宁著.html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关键词搜索：https://www.jiaokey.com/tag/城市交通可靠性理论与方法.html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