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书名：长江中游城市群国土资源与环境地质图集</w:t>
      </w:r>
    </w:p>
    <w:p>
      <w:r>
        <w:t>作者：陈立德</w:t>
      </w:r>
    </w:p>
    <w:p>
      <w:r>
        <w:t>出版社：武汉:中国地质大学出版社,2017.05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长江中游城市群国土资源与环境地质图集 评论地址：https://www.jiaokey.com/book/detail/14357656.html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