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美国2045年交通发展趋势与政策选择</w:t>
      </w:r>
    </w:p>
    <w:p>
      <w:r>
        <w:rPr>
          <w:rFonts w:ascii="宋体" w:hAnsi="宋体" w:eastAsia="宋体"/>
          <w:sz w:val="24"/>
        </w:rPr>
        <w:t>国外交通跟踪研究课题组编译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美国2045年交通发展趋势与政策选择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国外交通跟踪研究课题组编译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本书出售、求购地址：https://www.jiaokey.com/book/detail/14357644.html</w:t>
      </w:r>
    </w:p>
    <w:p>
      <w:r>
        <w:t>更多相关图书推荐：https://www.jiaokey.com</w:t>
      </w:r>
    </w:p>
    <w:p>
      <w:r>
        <w:t>国外交通跟踪研究课题组编译 其他作品：https://www.jiaokey.com/tag/国外交通跟踪研究课题组编译.html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关键词搜索：https://www.jiaokey.com/tag/美国2045年交通发展趋势与政策选择.html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