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未来必须节制  我们从金融危机中学到什么</w:t>
      </w:r>
    </w:p>
    <w:p>
      <w:r>
        <w:rPr>
          <w:rFonts w:ascii="宋体" w:hAnsi="宋体" w:eastAsia="宋体"/>
          <w:sz w:val="24"/>
        </w:rPr>
        <w:t>（德）沃尔夫冈·朔伊布勒著；晏小宝译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未来必须节制  我们从金融危机中学到什么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（德）沃尔夫冈·朔伊布勒著；晏小宝译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本书出售、求购地址：https://www.jiaokey.com/book/detail/14357640.html</w:t>
      </w:r>
    </w:p>
    <w:p>
      <w:r>
        <w:t>更多相关图书推荐：https://www.jiaokey.com</w:t>
      </w:r>
    </w:p>
    <w:p>
      <w:r>
        <w:t>（德）沃尔夫冈·朔伊布勒著；晏小宝译 其他作品：https://www.jiaokey.com/tag/（德）沃尔夫冈·朔伊布勒著；晏小宝译.html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关键词搜索：https://www.jiaokey.com/tag/未来必须节制  我们从金融危机中学到什么.html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