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中经典  第1辑  营救距离</w:t>
      </w:r>
    </w:p>
    <w:p>
      <w:r>
        <w:rPr>
          <w:rFonts w:ascii="宋体" w:hAnsi="宋体" w:eastAsia="宋体"/>
          <w:sz w:val="24"/>
        </w:rPr>
        <w:t>（阿根廷）萨曼塔·施维伯林著；姚云青译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中经典  第1辑  营救距离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（阿根廷）萨曼塔·施维伯林著；姚云青译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本书出售、求购地址：https://www.jiaokey.com/book/detail/14357639.html</w:t>
      </w:r>
    </w:p>
    <w:p>
      <w:r>
        <w:t>更多相关图书推荐：https://www.jiaokey.com</w:t>
      </w:r>
    </w:p>
    <w:p>
      <w:r>
        <w:t>（阿根廷）萨曼塔·施维伯林著；姚云青译 其他作品：https://www.jiaokey.com/tag/（阿根廷）萨曼塔·施维伯林著；姚云青译.html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关键词搜索：https://www.jiaokey.com/tag/中经典  第1辑  营救距离.html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