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书名：共鸣的灵魂  河合隼雄谈幸福</w:t>
      </w:r>
    </w:p>
    <w:p>
      <w:r>
        <w:t>作者:（日）河合隼&lt;font color=Red&gt;雄&lt;/font&gt;著；蔡鸣雁译</w:t>
      </w:r>
    </w:p>
    <w:p>
      <w:r>
        <w:t>出版社:北京联合出版公司,2017.11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共鸣的灵魂  河合隼雄谈幸福评论地址：https://www.jiaokey.com/book/detail/14357634.html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