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书名：薛定谔的猫  改变物理学的50个实验</w:t>
      </w:r>
    </w:p>
    <w:p>
      <w:r>
        <w:t>作者:亚当·哈特-戴维斯著；Anscomb Rawshock design 绘；阳曦译</w:t>
      </w:r>
    </w:p>
    <w:p>
      <w:r>
        <w:t>出版社:北京联合出版公司,2017.10</w:t>
      </w:r>
    </w:p>
    <w:p>
      <w:r>
        <w:t>出版日期：</w:t>
      </w:r>
    </w:p>
    <w:p>
      <w:r>
        <w:t>总页数：175</w:t>
      </w:r>
    </w:p>
    <w:p>
      <w:r>
        <w:t>更多请访问教客网:www.jiaokey.com</w:t>
      </w:r>
    </w:p>
    <w:p>
      <w:r>
        <w:t>薛定谔的猫  改变物理学的50个实验评论地址：https://www.jiaokey.com/book/detail/14357625.html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