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穷则思变：公认即命运</w:t>
      </w:r>
    </w:p>
    <w:p>
      <w:r>
        <w:rPr>
          <w:rFonts w:ascii="宋体" w:hAnsi="宋体" w:eastAsia="宋体"/>
          <w:sz w:val="24"/>
        </w:rPr>
        <w:t>唐春元著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61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7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61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穷则思变：公认即命运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本书出售、求购地址：https://www.jiaokey.com/book/detail/14357622.html</w:t>
      </w:r>
    </w:p>
    <w:p>
      <w:r>
        <w:t>更多相关图书推荐：https://www.jiaokey.com</w:t>
      </w:r>
    </w:p>
    <w:p>
      <w:r>
        <w:t>唐春元著 其他作品：https://www.jiaokey.com/tag/唐春元著.html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关键词搜索：https://www.jiaokey.com/tag/自传体小说-中国-当代.html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