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富水岩溶地层大断面公路隧道施工关键技术：以又碑隧道为例</w:t>
      </w:r>
    </w:p>
    <w:p>
      <w:r>
        <w:rPr>
          <w:rFonts w:ascii="宋体" w:hAnsi="宋体" w:eastAsia="宋体"/>
          <w:sz w:val="24"/>
        </w:rPr>
        <w:t>方勇，陈先国，孙立成，康海波著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富水岩溶地层大断面公路隧道施工关键技术：以又碑隧道为例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方勇，陈先国，孙立成，康海波著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本书出售、求购地址：https://www.jiaokey.com/book/detail/14357614.html</w:t>
      </w:r>
    </w:p>
    <w:p>
      <w:r>
        <w:t>更多相关图书推荐：https://www.jiaokey.com</w:t>
      </w:r>
    </w:p>
    <w:p>
      <w:r>
        <w:t>方勇，陈先国，孙立成，康海波著 其他作品：https://www.jiaokey.com/tag/方勇，陈先国，孙立成，康海波著.html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关键词搜索：https://www.jiaokey.com/tag/富水岩溶地层大断面公路隧道施工关键技术：以又碑隧道为例.html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