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渤海油田三维地震资料连片处理技术与实践</w:t>
      </w:r>
    </w:p>
    <w:p>
      <w:r>
        <w:rPr>
          <w:rFonts w:ascii="宋体" w:hAnsi="宋体" w:eastAsia="宋体"/>
          <w:sz w:val="24"/>
        </w:rPr>
        <w:t>夏庆龙，周滨，周东红，蒲晓不，李振春著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渤海油田三维地震资料连片处理技术与实践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夏庆龙，周滨，周东红，蒲晓不，李振春著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本书出售、求购地址：https://www.jiaokey.com/book/detail/14357610.html</w:t>
      </w:r>
    </w:p>
    <w:p>
      <w:r>
        <w:t>更多相关图书推荐：https://www.jiaokey.com</w:t>
      </w:r>
    </w:p>
    <w:p>
      <w:r>
        <w:t>夏庆龙，周滨，周东红，蒲晓不，李振春著 其他作品：https://www.jiaokey.com/tag/夏庆龙，周滨，周东红，蒲晓不，李振春著.html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关键词搜索：https://www.jiaokey.com/tag/渤海油田三维地震资料连片处理技术与实践.html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