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应用型高等学校土木工程专业“十三五”系列规划教材  结构设计软件应用  PKPM  第2版</w:t>
      </w:r>
    </w:p>
    <w:p>
      <w:r>
        <w:rPr>
          <w:rFonts w:ascii="宋体" w:hAnsi="宋体" w:eastAsia="宋体"/>
          <w:sz w:val="24"/>
        </w:rPr>
        <w:t>陈占锋，向娟主编；蒋青青，唐振主审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应用型高等学校土木工程专业“十三五”系列规划教材  结构设计软件应用  PKPM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陈占锋，向娟主编；蒋青青，唐振主审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建筑结构-计算机辅助设计-应用软件-高等学校-教材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本书出售、求购地址：https://www.jiaokey.com/book/detail/14357602.html</w:t>
      </w:r>
    </w:p>
    <w:p>
      <w:r>
        <w:t>更多相关图书推荐：https://www.jiaokey.com</w:t>
      </w:r>
    </w:p>
    <w:p>
      <w:r>
        <w:t>陈占锋，向娟主编；蒋青青，唐振主审 其他作品：https://www.jiaokey.com/tag/陈占锋，向娟主编；蒋青青，唐振主审.html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关键词搜索：https://www.jiaokey.com/tag/建筑结构-计算机辅助设计-应用软件-高等学校-教材.html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