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书名：傅申书画鉴定与艺术史十二讲</w:t>
      </w:r>
    </w:p>
    <w:p>
      <w:r>
        <w:t>作者：傅申</w:t>
      </w:r>
    </w:p>
    <w:p>
      <w:r>
        <w:t>出版社：杭州:浙江大学出版社,2017.06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傅申书画鉴定与艺术史十二讲 评论地址：https://www.jiaokey.com/book/detail/14357599.html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