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比命运更强悍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比命运更强悍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本书出售、求购地址：https://www.jiaokey.com/book/detail/14357591.html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