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折断的翅膀也能飞翔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折断的翅膀也能飞翔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本书出售、求购地址：https://www.jiaokey.com/book/detail/14357590.html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