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读者文摘精华  走开，恼人的坏习惯  学生版</w:t>
      </w:r>
    </w:p>
    <w:p>
      <w:r>
        <w:rPr>
          <w:rFonts w:ascii="宋体" w:hAnsi="宋体" w:eastAsia="宋体"/>
          <w:sz w:val="24"/>
        </w:rPr>
        <w:t>吕长青著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读者文摘精华  走开，恼人的坏习惯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本书出售、求购地址：https://www.jiaokey.com/book/detail/14357576.html</w:t>
      </w:r>
    </w:p>
    <w:p>
      <w:r>
        <w:t>更多相关图书推荐：https://www.jiaokey.com</w:t>
      </w:r>
    </w:p>
    <w:p>
      <w:r>
        <w:t>吕长青著 其他作品：https://www.jiaokey.com/tag/吕长青著.html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关键词搜索：https://www.jiaokey.com/tag/读者文摘精华  走开，恼人的坏习惯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