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武动乾坤  15  雷霆祖符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武动乾坤  15  雷霆祖符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本书出售、求购地址：https://www.jiaokey.com/book/detail/14357572.html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关键词搜索：https://www.jiaokey.com/tag/武动乾坤  15  雷霆祖符.html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