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走路就能瘦  21天逆龄减脂计划</w:t>
      </w:r>
    </w:p>
    <w:p>
      <w:r>
        <w:rPr>
          <w:rFonts w:ascii="宋体" w:hAnsi="宋体" w:eastAsia="宋体"/>
          <w:sz w:val="24"/>
        </w:rPr>
        <w:t>（英）露西·温德汉姆·里得（LucyWyndhamRead）著；陈琛妍译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走路就能瘦  21天逆龄减脂计划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（英）露西·温德汉姆·里得（LucyWyndhamRead）著；陈琛妍译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本书出售、求购地址：https://www.jiaokey.com/book/detail/14357566.html</w:t>
      </w:r>
    </w:p>
    <w:p>
      <w:r>
        <w:t>更多相关图书推荐：https://www.jiaokey.com</w:t>
      </w:r>
    </w:p>
    <w:p>
      <w:r>
        <w:t>（英）露西·温德汉姆·里得（LucyWyndhamRead）著；陈琛妍译 其他作品：https://www.jiaokey.com/tag/（英）露西·温德汉姆·里得（LucyWyndhamRead）著；陈琛妍译.html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关键词搜索：https://www.jiaokey.com/tag/走路就能瘦  21天逆龄减脂计划.html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