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手工皂圣经  手工皂女王的天然制皂全书</w:t>
      </w:r>
    </w:p>
    <w:p>
      <w:r>
        <w:rPr>
          <w:rFonts w:ascii="宋体" w:hAnsi="宋体" w:eastAsia="宋体"/>
          <w:sz w:val="24"/>
        </w:rPr>
        <w:t>（美）安娜-玛丽亚·费欧拉著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手工皂圣经  手工皂女王的天然制皂全书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（美）安娜-玛丽亚·费欧拉著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本书出售、求购地址：https://www.jiaokey.com/book/detail/14357552.html</w:t>
      </w:r>
    </w:p>
    <w:p>
      <w:r>
        <w:t>更多相关图书推荐：https://www.jiaokey.com</w:t>
      </w:r>
    </w:p>
    <w:p>
      <w:r>
        <w:t>（美）安娜-玛丽亚·费欧拉著 其他作品：https://www.jiaokey.com/tag/（美）安娜-玛丽亚·费欧拉著.html</w:t>
      </w:r>
    </w:p>
    <w:p>
      <w:r>
        <w:t>关键词搜索：https://www.jiaokey.com/tag/手工皂圣经  手工皂女王的天然制皂全书.html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