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环法自行车赛冠军车手训练秘诀</w:t>
      </w:r>
    </w:p>
    <w:p>
      <w:r>
        <w:rPr>
          <w:rFonts w:ascii="宋体" w:hAnsi="宋体" w:eastAsia="宋体"/>
          <w:sz w:val="24"/>
        </w:rPr>
        <w:t>（英）詹姆斯·威茨（JamesWitts）著；潘震译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环法自行车赛冠军车手训练秘诀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（英）詹姆斯·威茨（JamesWitts）著；潘震译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本书出售、求购地址：https://www.jiaokey.com/book/detail/14357551.html</w:t>
      </w:r>
    </w:p>
    <w:p>
      <w:r>
        <w:t>更多相关图书推荐：https://www.jiaokey.com</w:t>
      </w:r>
    </w:p>
    <w:p>
      <w:r>
        <w:t>（英）詹姆斯·威茨（JamesWitts）著；潘震译 其他作品：https://www.jiaokey.com/tag/（英）詹姆斯·威茨（JamesWitts）著；潘震译.html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关键词搜索：https://www.jiaokey.com/tag/环法自行车赛冠军车手训练秘诀.html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