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3  不负江山不负卿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3  不负江山不负卿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本书出售、求购地址：https://www.jiaokey.com/book/detail/14357524.html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北京:新世界出版社,2017.12 出版图书：https://www.jiaokey.com/tag/北京:新世界出版社,2017.12.html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