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书名：英伦摄影散文  从瑞士小屋出发</w:t>
      </w:r>
    </w:p>
    <w:p>
      <w:r>
        <w:t>作者：邵永裕著</w:t>
      </w:r>
    </w:p>
    <w:p>
      <w:r>
        <w:t>出版社：福州：海峡文艺出版社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英伦摄影散文  从瑞士小屋出发 评论地址：https://www.jiaokey.com/book/detail/14357522.html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