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外乡人以及马</w:t>
      </w:r>
    </w:p>
    <w:p>
      <w:r>
        <w:rPr>
          <w:rFonts w:ascii="宋体" w:hAnsi="宋体" w:eastAsia="宋体"/>
          <w:sz w:val="24"/>
        </w:rPr>
        <w:t>郭海鸿著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外乡人以及马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本书出售、求购地址：https://www.jiaokey.com/book/detail/14357519.html</w:t>
      </w:r>
    </w:p>
    <w:p>
      <w:r>
        <w:t>更多相关图书推荐：https://www.jiaokey.com</w:t>
      </w:r>
    </w:p>
    <w:p>
      <w:r>
        <w:t>郭海鸿著 其他作品：https://www.jiaokey.com/tag/郭海鸿著.html</w:t>
      </w:r>
    </w:p>
    <w:p>
      <w:r>
        <w:t>北京时代华文书局,2018.01 出版图书：https://www.jiaokey.com/tag/北京时代华文书局,2018.01.html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