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从前有条喷火龙  12  地牢深处的秘密幽灵</w:t>
      </w:r>
    </w:p>
    <w:p>
      <w:r>
        <w:rPr>
          <w:rFonts w:ascii="宋体" w:hAnsi="宋体" w:eastAsia="宋体"/>
          <w:sz w:val="24"/>
        </w:rPr>
        <w:t>（美）凯特·麦克马伦著；（美）比尔·巴索绘；丁美其译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从前有条喷火龙  12  地牢深处的秘密幽灵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（美）凯特·麦克马伦著；（美）比尔·巴索绘；丁美其译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本书出售、求购地址：https://www.jiaokey.com/book/detail/14357486.html</w:t>
      </w:r>
    </w:p>
    <w:p>
      <w:r>
        <w:t>更多相关图书推荐：https://www.jiaokey.com</w:t>
      </w:r>
    </w:p>
    <w:p>
      <w:r>
        <w:t>（美）凯特·麦克马伦著；（美）比尔·巴索绘；丁美其译 其他作品：https://www.jiaokey.com/tag/（美）凯特·麦克马伦著；（美）比尔·巴索绘；丁美其译.html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关键词搜索：https://www.jiaokey.com/tag/从前有条喷火龙  12  地牢深处的秘密幽灵.html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