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我和我父亲的过去与现在</w:t>
      </w:r>
    </w:p>
    <w:p>
      <w:r>
        <w:rPr>
          <w:rFonts w:ascii="宋体" w:hAnsi="宋体" w:eastAsia="宋体"/>
          <w:sz w:val="24"/>
        </w:rPr>
        <w:t>姜博瀚著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我和我父亲的过去与现在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姜博瀚著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本书出售、求购地址：https://www.jiaokey.com/book/detail/14357471.html</w:t>
      </w:r>
    </w:p>
    <w:p>
      <w:r>
        <w:t>更多相关图书推荐：https://www.jiaokey.com</w:t>
      </w:r>
    </w:p>
    <w:p>
      <w:r>
        <w:t>姜博瀚著 其他作品：https://www.jiaokey.com/tag/姜博瀚著.html</w:t>
      </w:r>
    </w:p>
    <w:p>
      <w:r>
        <w:t>北京时代华文书局,2018.01 出版图书：https://www.jiaokey.com/tag/北京时代华文书局,2018.01.html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