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  大数据、区块链和人工智能的应用与未来</w:t>
      </w:r>
    </w:p>
    <w:p>
      <w:r>
        <w:rPr>
          <w:rFonts w:ascii="宋体" w:hAnsi="宋体" w:eastAsia="宋体"/>
          <w:sz w:val="24"/>
        </w:rPr>
        <w:t>余丰慧著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  大数据、区块链和人工智能的应用与未来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余丰慧著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本书出售、求购地址：https://www.jiaokey.com/book/detail/14357450.html</w:t>
      </w:r>
    </w:p>
    <w:p>
      <w:r>
        <w:t>更多相关图书推荐：https://www.jiaokey.com</w:t>
      </w:r>
    </w:p>
    <w:p>
      <w:r>
        <w:t>余丰慧著 其他作品：https://www.jiaokey.com/tag/余丰慧著.html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关键词搜索：https://www.jiaokey.com/tag/金融科技  大数据、区块链和人工智能的应用与未来.html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