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书名：小MM欢乐联萌系列  妮萌  2 棉花糖号</w:t>
      </w:r>
    </w:p>
    <w:p>
      <w:r>
        <w:t>作者：《意林·小小姐》图书组编</w:t>
      </w:r>
    </w:p>
    <w:p>
      <w:r>
        <w:t>出版社：长春:北方妇女儿童出版社,2017.09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小MM欢乐联萌系列  妮萌  2 棉花糖号 评论地址：https://www.jiaokey.com/book/detail/14357447.html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