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星月花冠  3  花都幽灵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星月花冠  3  花都幽灵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本书出售、求购地址：https://www.jiaokey.com/book/detail/14357436.html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关键词搜索：https://www.jiaokey.com/tag/星月花冠  3  花都幽灵.html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