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JavaScript前端开发案例教程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JavaScript前端开发案例教程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本书出售、求购地址：https://www.jiaokey.com/book/detail/14357427.html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关键词搜索：https://www.jiaokey.com/tag/JavaScript前端开发案例教程.html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