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国家的兴衰  经济增长、滞胀和社会僵化</w:t>
      </w:r>
    </w:p>
    <w:p>
      <w:r>
        <w:rPr>
          <w:rFonts w:ascii="宋体" w:hAnsi="宋体" w:eastAsia="宋体"/>
          <w:sz w:val="24"/>
        </w:rPr>
        <w:t>（美）曼瑟·奥尔森著；李增刚译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国家的兴衰  经济增长、滞胀和社会僵化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（美）曼瑟·奥尔森著；李增刚译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本书出售、求购地址：https://www.jiaokey.com/book/detail/14357407.html</w:t>
      </w:r>
    </w:p>
    <w:p>
      <w:r>
        <w:t>更多相关图书推荐：https://www.jiaokey.com</w:t>
      </w:r>
    </w:p>
    <w:p>
      <w:r>
        <w:t>（美）曼瑟·奥尔森著；李增刚译 其他作品：https://www.jiaokey.com/tag/（美）曼瑟·奥尔森著；李增刚译.html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关键词搜索：https://www.jiaokey.com/tag/国家的兴衰  经济增长、滞胀和社会僵化.html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