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书名：秒懂财报  零基础也能迅速看懂财务报表</w:t>
      </w:r>
    </w:p>
    <w:p>
      <w:r>
        <w:t>作者：鲍新中著</w:t>
      </w:r>
    </w:p>
    <w:p>
      <w:r>
        <w:t>出版社：北京联合出版公司,2018.04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秒懂财报  零基础也能迅速看懂财务报表 评论地址：https://www.jiaokey.com/book/detail/14357406.html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