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  从新手到高手</w:t>
      </w:r>
    </w:p>
    <w:p>
      <w:r>
        <w:t>作者：郑永强，张杰著</w:t>
      </w:r>
    </w:p>
    <w:p>
      <w:r>
        <w:t>出版社：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财务报表分析  从新手到高手 评论地址：https://www.jiaokey.com/book/detail/14357405.html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