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社交经济  新媒体时代的社群营销实战</w:t>
      </w:r>
    </w:p>
    <w:p>
      <w:r>
        <w:rPr>
          <w:rFonts w:ascii="宋体" w:hAnsi="宋体" w:eastAsia="宋体"/>
          <w:sz w:val="24"/>
        </w:rPr>
        <w:t>叶春永著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社交经济  新媒体时代的社群营销实战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本书出售、求购地址：https://www.jiaokey.com/book/detail/14357404.html</w:t>
      </w:r>
    </w:p>
    <w:p>
      <w:r>
        <w:t>更多相关图书推荐：https://www.jiaokey.com</w:t>
      </w:r>
    </w:p>
    <w:p>
      <w:r>
        <w:t>叶春永著 其他作品：https://www.jiaokey.com/tag/叶春永著.html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关键词搜索：https://www.jiaokey.com/tag/社交经济  新媒体时代的社群营销实战.html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