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红利分配新模式</w:t>
      </w:r>
    </w:p>
    <w:p>
      <w:r>
        <w:rPr>
          <w:rFonts w:ascii="宋体" w:hAnsi="宋体" w:eastAsia="宋体"/>
          <w:sz w:val="24"/>
        </w:rPr>
        <w:t>张议云，李夏炜，冯志东著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红利分配新模式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张议云，李夏炜，冯志东著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本书出售、求购地址：https://www.jiaokey.com/book/detail/14357402.html</w:t>
      </w:r>
    </w:p>
    <w:p>
      <w:r>
        <w:t>更多相关图书推荐：https://www.jiaokey.com</w:t>
      </w:r>
    </w:p>
    <w:p>
      <w:r>
        <w:t>张议云，李夏炜，冯志东著 其他作品：https://www.jiaokey.com/tag/张议云，李夏炜，冯志东著.html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关键词搜索：https://www.jiaokey.com/tag/共享经济  红利分配新模式.html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