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书名：夜空中最亮的星</w:t>
      </w:r>
    </w:p>
    <w:p>
      <w:r>
        <w:t>作者:秦朔，周水水编著</w:t>
      </w:r>
    </w:p>
    <w:p>
      <w:r>
        <w:t>出版社:上海:东方出版中心,2018.01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夜空中最亮的星评论地址：https://www.jiaokey.com/book/detail/14357400.html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