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中国哲学社会科学发展历程回忆  续编1集</w:t>
      </w:r>
    </w:p>
    <w:p>
      <w:r>
        <w:rPr>
          <w:rFonts w:ascii="宋体" w:hAnsi="宋体" w:eastAsia="宋体"/>
          <w:sz w:val="24"/>
        </w:rPr>
        <w:t>刘培育，杲文川主编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中国哲学社会科学发展历程回忆  续编1集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刘培育，杲文川主编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本书出售、求购地址：https://www.jiaokey.com/book/detail/14357389.html</w:t>
      </w:r>
    </w:p>
    <w:p>
      <w:r>
        <w:t>更多相关图书推荐：https://www.jiaokey.com</w:t>
      </w:r>
    </w:p>
    <w:p>
      <w:r>
        <w:t>刘培育，杲文川主编 其他作品：https://www.jiaokey.com/tag/刘培育，杲文川主编.html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关键词搜索：https://www.jiaokey.com/tag/中国哲学社会科学发展历程回忆  续编1集.html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