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追求卓越  思想政治教育卓越教师版2013级优秀论文辑</w:t>
      </w:r>
    </w:p>
    <w:p>
      <w:r>
        <w:rPr>
          <w:rFonts w:ascii="宋体" w:hAnsi="宋体" w:eastAsia="宋体"/>
          <w:sz w:val="24"/>
        </w:rPr>
        <w:t>史家亮，孙天蕾主编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追求卓越  思想政治教育卓越教师版2013级优秀论文辑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史家亮，孙天蕾主编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中学生-思想政治教育-文集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本书出售、求购地址：https://www.jiaokey.com/book/detail/14357380.html</w:t>
      </w:r>
    </w:p>
    <w:p>
      <w:r>
        <w:t>更多相关图书推荐：https://www.jiaokey.com</w:t>
      </w:r>
    </w:p>
    <w:p>
      <w:r>
        <w:t>史家亮，孙天蕾主编 其他作品：https://www.jiaokey.com/tag/史家亮，孙天蕾主编.html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关键词搜索：https://www.jiaokey.com/tag/中学生-思想政治教育-文集.html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