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2017广州社会保障改革发展报告</w:t>
      </w:r>
    </w:p>
    <w:p>
      <w:r>
        <w:rPr>
          <w:rFonts w:ascii="宋体" w:hAnsi="宋体" w:eastAsia="宋体"/>
          <w:sz w:val="24"/>
        </w:rPr>
        <w:t>岳经纶，黄远飞主编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2017广州社会保障改革发展报告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岳经纶，黄远飞主编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本书出售、求购地址：https://www.jiaokey.com/book/detail/14357371.html</w:t>
      </w:r>
    </w:p>
    <w:p>
      <w:r>
        <w:t>更多相关图书推荐：https://www.jiaokey.com</w:t>
      </w:r>
    </w:p>
    <w:p>
      <w:r>
        <w:t>岳经纶，黄远飞主编 其他作品：https://www.jiaokey.com/tag/岳经纶，黄远飞主编.html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关键词搜索：https://www.jiaokey.com/tag/2017广州社会保障改革发展报告.html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