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多族裔聚居郊区  北美城市的新型少数族裔社区</w:t>
      </w:r>
    </w:p>
    <w:p>
      <w:r>
        <w:rPr>
          <w:rFonts w:ascii="宋体" w:hAnsi="宋体" w:eastAsia="宋体"/>
          <w:sz w:val="24"/>
        </w:rPr>
        <w:t>李唯，徐的，李唯著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多族裔聚居郊区  北美城市的新型少数族裔社区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李唯，徐的，李唯著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本书出售、求购地址：https://www.jiaokey.com/book/detail/14357367.html</w:t>
      </w:r>
    </w:p>
    <w:p>
      <w:r>
        <w:t>更多相关图书推荐：https://www.jiaokey.com</w:t>
      </w:r>
    </w:p>
    <w:p>
      <w:r>
        <w:t>李唯，徐的，李唯著 其他作品：https://www.jiaokey.com/tag/李唯，徐的，李唯著.html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关键词搜索：https://www.jiaokey.com/tag/多族裔聚居郊区  北美城市的新型少数族裔社区.html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