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德鲁克与他的论敌们  马斯洛、戴明、彼得斯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德鲁克与他的论敌们  马斯洛、戴明、彼得斯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本书出售、求购地址：https://www.jiaokey.com/book/detail/14357355.html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关键词搜索：https://www.jiaokey.com/tag/德鲁克与他的论敌们  马斯洛、戴明、彼得斯.html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