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精神的进化  美好生活的构成</w:t>
      </w:r>
    </w:p>
    <w:p>
      <w:r>
        <w:rPr>
          <w:rFonts w:ascii="宋体" w:hAnsi="宋体" w:eastAsia="宋体"/>
          <w:sz w:val="24"/>
        </w:rPr>
        <w:t>乔治.瓦利恩特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精神的进化  美好生活的构成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乔治.瓦利恩特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本书出售、求购地址：https://www.jiaokey.com/book/detail/14357348.html</w:t>
      </w:r>
    </w:p>
    <w:p>
      <w:r>
        <w:t>更多相关图书推荐：https://www.jiaokey.com</w:t>
      </w:r>
    </w:p>
    <w:p>
      <w:r>
        <w:t>乔治.瓦利恩特 其他作品：https://www.jiaokey.com/tag/乔治.瓦利恩特.html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关键词搜索：https://www.jiaokey.com/tag/精神的进化  美好生活的构成.html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