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书名：每天读点心理学</w:t>
      </w:r>
    </w:p>
    <w:p>
      <w:r>
        <w:t>作者：宿文渊编著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每天读点心理学 评论地址：https://www.jiaokey.com/book/detail/14357344.html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