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乌克兰  英文</w:t>
      </w:r>
    </w:p>
    <w:p>
      <w:r>
        <w:rPr>
          <w:rFonts w:ascii="宋体" w:hAnsi="宋体" w:eastAsia="宋体"/>
          <w:sz w:val="24"/>
        </w:rPr>
        <w:t>安娜·舍普琴科著；刘丽欣，钱东艳注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乌克兰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安娜·舍普琴科著；刘丽欣，钱东艳注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本书出售、求购地址：https://www.jiaokey.com/book/detail/14357329.html</w:t>
      </w:r>
    </w:p>
    <w:p>
      <w:r>
        <w:t>更多相关图书推荐：https://www.jiaokey.com</w:t>
      </w:r>
    </w:p>
    <w:p>
      <w:r>
        <w:t>安娜·舍普琴科著；刘丽欣，钱东艳注 其他作品：https://www.jiaokey.com/tag/安娜·舍普琴科著；刘丽欣，钱东艳注.html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乌克兰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