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云南禁毒防艾新形势、新投战、新对策</w:t>
      </w:r>
    </w:p>
    <w:p>
      <w:r>
        <w:rPr>
          <w:rFonts w:ascii="宋体" w:hAnsi="宋体" w:eastAsia="宋体"/>
          <w:sz w:val="24"/>
        </w:rPr>
        <w:t>韩跃红著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云南禁毒防艾新形势、新投战、新对策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本书出售、求购地址：https://www.jiaokey.com/book/detail/14357311.html</w:t>
      </w:r>
    </w:p>
    <w:p>
      <w:r>
        <w:t>更多相关图书推荐：https://www.jiaokey.com</w:t>
      </w:r>
    </w:p>
    <w:p>
      <w:r>
        <w:t>韩跃红著 其他作品：https://www.jiaokey.com/tag/韩跃红著.html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关键词搜索：https://www.jiaokey.com/tag/云南禁毒防艾新形势、新投战、新对策.html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