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冷战国际史研究丛书  1945-1953战后初期苏联对东欧政策  捷克斯洛伐克个案</w:t>
      </w:r>
    </w:p>
    <w:p>
      <w:r>
        <w:rPr>
          <w:rFonts w:ascii="宋体" w:hAnsi="宋体" w:eastAsia="宋体"/>
          <w:sz w:val="24"/>
        </w:rPr>
        <w:t>吕雪峰著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冷战国际史研究丛书  1945-1953战后初期苏联对东欧政策  捷克斯洛伐克个案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本书出售、求购地址：https://www.jiaokey.com/book/detail/14357296.html</w:t>
      </w:r>
    </w:p>
    <w:p>
      <w:r>
        <w:t>更多相关图书推荐：https://www.jiaokey.com</w:t>
      </w:r>
    </w:p>
    <w:p>
      <w:r>
        <w:t>吕雪峰著 其他作品：https://www.jiaokey.com/tag/吕雪峰著.html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关键词搜索：https://www.jiaokey.com/tag/冷战国际史研究丛书  1945-1953战后初期苏联对东欧政策  捷克斯洛伐克个案.html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