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首都新农村社会综合治理研究</w:t>
      </w:r>
    </w:p>
    <w:p>
      <w:r>
        <w:rPr>
          <w:rFonts w:ascii="宋体" w:hAnsi="宋体" w:eastAsia="宋体"/>
          <w:sz w:val="24"/>
        </w:rPr>
        <w:t>梁景和著；田国秀副主编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首都新农村社会综合治理研究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梁景和著；田国秀副主编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本书出售、求购地址：https://www.jiaokey.com/book/detail/14357276.html</w:t>
      </w:r>
    </w:p>
    <w:p>
      <w:r>
        <w:t>更多相关图书推荐：https://www.jiaokey.com</w:t>
      </w:r>
    </w:p>
    <w:p>
      <w:r>
        <w:t>梁景和著；田国秀副主编 其他作品：https://www.jiaokey.com/tag/梁景和著；田国秀副主编.html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关键词搜索：https://www.jiaokey.com/tag/首都新农村社会综合治理研究.html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