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新社会科学哲学  实在论、解释学和批判理论</w:t>
      </w:r>
    </w:p>
    <w:p>
      <w:r>
        <w:rPr>
          <w:rFonts w:ascii="宋体" w:hAnsi="宋体" w:eastAsia="宋体"/>
          <w:sz w:val="24"/>
        </w:rPr>
        <w:t>威廉姆·奥斯维特著；殷杰，张冀峰，蒋鹏慧译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新社会科学哲学  实在论、解释学和批判理论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威廉姆·奥斯维特著；殷杰，张冀峰，蒋鹏慧译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本书出售、求购地址：https://www.jiaokey.com/book/detail/14357273.html</w:t>
      </w:r>
    </w:p>
    <w:p>
      <w:r>
        <w:t>更多相关图书推荐：https://www.jiaokey.com</w:t>
      </w:r>
    </w:p>
    <w:p>
      <w:r>
        <w:t>威廉姆·奥斯维特著；殷杰，张冀峰，蒋鹏慧译 其他作品：https://www.jiaokey.com/tag/威廉姆·奥斯维特著；殷杰，张冀峰，蒋鹏慧译.html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关键词搜索：https://www.jiaokey.com/tag/新社会科学哲学  实在论、解释学和批判理论.html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