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书名：思想者书系  慢读孔子</w:t>
      </w:r>
    </w:p>
    <w:p>
      <w:r>
        <w:t>作者：梁启超著</w:t>
      </w:r>
    </w:p>
    <w:p>
      <w:r>
        <w:t>出版社：北京:新世界出版社,2018.01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思想者书系  慢读孔子 评论地址：https://www.jiaokey.com/book/detail/14357265.html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