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中国社会保障改革与发展报告  2015版=REFORM AND DEVELOPMENT OF SOCIAL SECURITY REPORT 2015</w:t>
      </w:r>
    </w:p>
    <w:p>
      <w:r>
        <w:rPr>
          <w:rFonts w:ascii="宋体" w:hAnsi="宋体" w:eastAsia="宋体"/>
          <w:sz w:val="24"/>
        </w:rPr>
        <w:t>邓大松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中国社会保障改革与发展报告  2015版=REFORM AND DEVELOPMENT OF SOCIAL SECURITY REPORT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本书出售、求购地址：https://www.jiaokey.com/book/detail/14357255.html</w:t>
      </w:r>
    </w:p>
    <w:p>
      <w:r>
        <w:t>更多相关图书推荐：https://www.jiaokey.com</w:t>
      </w:r>
    </w:p>
    <w:p>
      <w:r>
        <w:t>邓大松 其他作品：https://www.jiaokey.com/tag/邓大松.html</w:t>
      </w:r>
    </w:p>
    <w:p>
      <w:r>
        <w:t>关键词搜索：https://www.jiaokey.com/tag/中国社会保障改革与发展报告  2015版=REFORM AND DEVELOPMENT OF SOCIAL SECURITY REPORT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