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结构与变迁  转型过程中的生活机遇与认同意识</w:t>
      </w:r>
    </w:p>
    <w:p>
      <w:r>
        <w:rPr>
          <w:rFonts w:ascii="宋体" w:hAnsi="宋体" w:eastAsia="宋体"/>
          <w:sz w:val="24"/>
        </w:rPr>
        <w:t>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结构与变迁  转型过程中的生活机遇与认同意识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本书出售、求购地址：https://www.jiaokey.com/book/detail/14357225.html</w:t>
      </w:r>
    </w:p>
    <w:p>
      <w:r>
        <w:t>更多相关图书推荐：https://www.jiaokey.com</w:t>
      </w:r>
    </w:p>
    <w:p>
      <w:r>
        <w:t>高勇著 其他作品：https://www.jiaokey.com/tag/高勇著.html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关键词搜索：https://www.jiaokey.com/tag/结构与变迁  转型过程中的生活机遇与认同意识.html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