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规制、治理与法律  前沿问题研究</w:t>
      </w:r>
    </w:p>
    <w:p>
      <w:r>
        <w:rPr>
          <w:rFonts w:ascii="宋体" w:hAnsi="宋体" w:eastAsia="宋体"/>
          <w:sz w:val="24"/>
        </w:rPr>
        <w:t>（英）科林·斯科特著；安永康译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规制、治理与法律  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（英）科林·斯科特著；安永康译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本书出售、求购地址：https://www.jiaokey.com/book/detail/14357221.html</w:t>
      </w:r>
    </w:p>
    <w:p>
      <w:r>
        <w:t>更多相关图书推荐：https://www.jiaokey.com</w:t>
      </w:r>
    </w:p>
    <w:p>
      <w:r>
        <w:t>（英）科林·斯科特著；安永康译 其他作品：https://www.jiaokey.com/tag/（英）科林·斯科特著；安永康译.html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关键词搜索：https://www.jiaokey.com/tag/规制、治理与法律  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